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特斯拉革命  化石燃料时代的终结</w:t>
      </w:r>
    </w:p>
    <w:p>
      <w:r>
        <w:rPr>
          <w:rFonts w:ascii="宋体" w:hAnsi="宋体" w:eastAsia="宋体"/>
          <w:sz w:val="24"/>
        </w:rPr>
        <w:t>（荷）米卫凌（Willem Middelkoop），（荷）伦布朗·科佩莱尔（Rembrandt Koppelaar）著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特斯拉革命  化石燃料时代的终结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（荷）米卫凌（Willem Middelkoop），（荷）伦布朗·科佩莱尔（Rembrandt Koppelaar）著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本书出售、求购地址：https://www.jiaokey.com/book/detail/14273321.html</w:t>
      </w:r>
    </w:p>
    <w:p>
      <w:r>
        <w:t>更多相关图书推荐：https://www.jiaokey.com</w:t>
      </w:r>
    </w:p>
    <w:p>
      <w:r>
        <w:t>（荷）米卫凌（Willem Middelkoop），（荷）伦布朗·科佩莱尔（Rembrandt Koppelaar）著 其他作品：https://www.jiaokey.com/tag/（荷）米卫凌（Willem Middelkoop），（荷）伦布朗·科佩莱尔（Rembrandt Koppelaar）著.html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关键词搜索：https://www.jiaokey.com/tag/特斯拉革命  化石燃料时代的终结.html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