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SPSS统计分析方法及应用  第4版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SPSS统计分析方法及应用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本书出售、求购地址：https://www.jiaokey.com/book/detail/14273313.html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关键词搜索：https://www.jiaokey.com/tag/SPSS统计分析方法及应用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