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中医药学  中药鉴定学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中医药学  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本书出售、求购地址：https://www.jiaokey.com/book/detail/14273292.html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中医药学  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