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企业刑事风险防范行为指引  2017年版</w:t>
      </w:r>
    </w:p>
    <w:p>
      <w:r>
        <w:rPr>
          <w:rFonts w:ascii="宋体" w:hAnsi="宋体" w:eastAsia="宋体"/>
          <w:sz w:val="24"/>
        </w:rPr>
        <w:t>余尘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企业刑事风险防范行为指引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9787519708108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为企业刑事风险防范提供行为指导，其经验来自实践，目的亦是服务实践。《中华人民共和国刑法》涉及企业的犯罪共计170多个罪名，但本书并未将这些罪名全部进行论述，仅选取了102个罪名作为企业防范的重点。这102个罪名均是高发罪名，企业只要对这102个罪名做好防范，就会大大降低刑事风险。</w:t>
      </w:r>
    </w:p>
    <w:p/>
    <w:p>
      <w:r>
        <w:t>本书出售、求购地址：https://www.jiaokey.com/book/detail/14273271.html</w:t>
      </w:r>
    </w:p>
    <w:p>
      <w:r>
        <w:t>更多经济法图书推荐：https://www.jiaokey.com</w:t>
      </w:r>
    </w:p>
    <w:p>
      <w:r>
        <w:t>余尘 其他作品：https://www.jiaokey.com/tag/余尘.html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