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侵犯财产罪裁判精要  以326个案例为研究基础</w:t>
      </w:r>
    </w:p>
    <w:p>
      <w:r>
        <w:rPr>
          <w:rFonts w:ascii="宋体" w:hAnsi="宋体" w:eastAsia="宋体"/>
          <w:sz w:val="24"/>
        </w:rPr>
        <w:t>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侵犯财产罪裁判精要  以326个案例为研究基础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本书出售、求购地址：https://www.jiaokey.com/book/detail/14273269.html</w:t>
      </w:r>
    </w:p>
    <w:p>
      <w:r>
        <w:t>更多相关图书推荐：https://www.jiaokey.com</w:t>
      </w:r>
    </w:p>
    <w:p>
      <w:r>
        <w:t>刘树德著 其他作品：https://www.jiaokey.com/tag/刘树德著.html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关键词搜索：https://www.jiaokey.com/tag/侵犯财产罪裁判精要  以326个案例为研究基础.html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