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书名：嗜血法医  第4季  终结游戏</w:t>
      </w:r>
    </w:p>
    <w:p>
      <w:r>
        <w:t>作者：（美）杰夫·林赛著；时雨译</w:t>
      </w:r>
    </w:p>
    <w:p>
      <w:r>
        <w:t>出版社：长沙:湖南文艺出版社,2017.07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嗜血法医  第4季  终结游戏 评论地址：https://www.jiaokey.com/book/detail/14273257.html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