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动态知识发现与三支决策  基于优势粗糙集视角</w:t>
      </w:r>
    </w:p>
    <w:p>
      <w:r>
        <w:rPr>
          <w:rFonts w:ascii="宋体" w:hAnsi="宋体" w:eastAsia="宋体"/>
          <w:sz w:val="24"/>
        </w:rPr>
        <w:t>陈红梅，李少勇，罗川，李天瑞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动态知识发现与三支决策  基于优势粗糙集视角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陈红梅，李少勇，罗川，李天瑞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本书出售、求购地址：https://www.jiaokey.com/book/detail/14273224.html</w:t>
      </w:r>
    </w:p>
    <w:p>
      <w:r>
        <w:t>更多相关图书推荐：https://www.jiaokey.com</w:t>
      </w:r>
    </w:p>
    <w:p>
      <w:r>
        <w:t>陈红梅，李少勇，罗川，李天瑞 其他作品：https://www.jiaokey.com/tag/陈红梅，李少勇，罗川，李天瑞.html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关键词搜索：https://www.jiaokey.com/tag/动态知识发现与三支决策  基于优势粗糙集视角.html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