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“一带一路”战略下我国铁路走出去相关法律及对策研究</w:t>
      </w:r>
    </w:p>
    <w:p>
      <w:r>
        <w:rPr>
          <w:rFonts w:ascii="宋体" w:hAnsi="宋体" w:eastAsia="宋体"/>
          <w:sz w:val="24"/>
        </w:rPr>
        <w:t>宣增益著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“一带一路”战略下我国铁路走出去相关法律及对策研究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宣增益著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本书出售、求购地址：https://www.jiaokey.com/book/detail/14273220.html</w:t>
      </w:r>
    </w:p>
    <w:p>
      <w:r>
        <w:t>更多相关图书推荐：https://www.jiaokey.com</w:t>
      </w:r>
    </w:p>
    <w:p>
      <w:r>
        <w:t>宣增益著 其他作品：https://www.jiaokey.com/tag/宣增益著.html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关键词搜索：https://www.jiaokey.com/tag/“一带一路”战略下我国铁路走出去相关法律及对策研究.html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