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三维模型变形算法  理论和实践  C#版本</w:t>
      </w:r>
    </w:p>
    <w:p>
      <w:r>
        <w:rPr>
          <w:rFonts w:ascii="宋体" w:hAnsi="宋体" w:eastAsia="宋体"/>
          <w:sz w:val="24"/>
        </w:rPr>
        <w:t>赵辉，顾险峰，雷娜著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三维模型变形算法  理论和实践  C#版本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赵辉，顾险峰，雷娜著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本书出售、求购地址：https://www.jiaokey.com/book/detail/14273183.html</w:t>
      </w:r>
    </w:p>
    <w:p>
      <w:r>
        <w:t>更多相关图书推荐：https://www.jiaokey.com</w:t>
      </w:r>
    </w:p>
    <w:p>
      <w:r>
        <w:t>赵辉，顾险峰，雷娜著 其他作品：https://www.jiaokey.com/tag/赵辉，顾险峰，雷娜著.html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关键词搜索：https://www.jiaokey.com/tag/三维模型变形算法  理论和实践  C#版本.html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