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书名：中国关键词  一带一路篇  汉越对照</w:t>
      </w:r>
    </w:p>
    <w:p>
      <w:r>
        <w:t>作者：中国外文出版发行事业局，中国翻译研究院，中国翻译协会著</w:t>
      </w:r>
    </w:p>
    <w:p>
      <w:r>
        <w:t>出版社：北京:新世界出版社,2017.05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中国关键词  一带一路篇  汉越对照 评论地址：https://www.jiaokey.com/book/detail/14273151.html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