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太阳是唯一的种子  贡萨洛·罗哈斯诗选</w:t>
      </w:r>
    </w:p>
    <w:p>
      <w:r>
        <w:rPr>
          <w:rFonts w:ascii="宋体" w:hAnsi="宋体" w:eastAsia="宋体"/>
          <w:sz w:val="24"/>
        </w:rPr>
        <w:t>（智）贡萨洛·罗哈斯（Gonzalo Rojas）著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太阳是唯一的种子  贡萨洛·罗哈斯诗选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（智）贡萨洛·罗哈斯（Gonzalo Rojas）著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本书出售、求购地址：https://www.jiaokey.com/book/detail/14273111.html</w:t>
      </w:r>
    </w:p>
    <w:p>
      <w:r>
        <w:t>更多相关图书推荐：https://www.jiaokey.com</w:t>
      </w:r>
    </w:p>
    <w:p>
      <w:r>
        <w:t>（智）贡萨洛·罗哈斯（Gonzalo Rojas）著 其他作品：https://www.jiaokey.com/tag/（智）贡萨洛·罗哈斯（Gonzalo Rojas）著.html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关键词搜索：https://www.jiaokey.com/tag/太阳是唯一的种子  贡萨洛·罗哈斯诗选.html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