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书名：波德里亚网络符号思想研究</w:t>
      </w:r>
    </w:p>
    <w:p>
      <w:r>
        <w:t>作者：于骐鸣著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总页数：144</w:t>
      </w:r>
    </w:p>
    <w:p>
      <w:r>
        <w:t>更多请访问教客网: www.jiaokey.com</w:t>
      </w:r>
    </w:p>
    <w:p>
      <w:r>
        <w:t>波德里亚网络符号思想研究 评论地址：https://www.jiaokey.com/book/detail/14273012.html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