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西门子S7-300/400系列  PLC  变频器  触摸屏综合应用</w:t>
      </w:r>
    </w:p>
    <w:p>
      <w:r>
        <w:rPr>
          <w:rFonts w:ascii="宋体" w:hAnsi="宋体" w:eastAsia="宋体"/>
          <w:sz w:val="24"/>
        </w:rPr>
        <w:t>陶飞编著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西门子S7-300/400系列  PLC  变频器  触摸屏综合应用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本书出售、求购地址：https://www.jiaokey.com/book/detail/14272994.html</w:t>
      </w:r>
    </w:p>
    <w:p>
      <w:r>
        <w:t>更多相关图书推荐：https://www.jiaokey.com</w:t>
      </w:r>
    </w:p>
    <w:p>
      <w:r>
        <w:t>陶飞编著 其他作品：https://www.jiaokey.com/tag/陶飞编著.html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关键词搜索：https://www.jiaokey.com/tag/西门子S7-300/400系列  PLC  变频器  触摸屏综合应用.html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