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书名：iOS开发指南  从Hello World到App Store上架  第5版</w:t>
      </w:r>
    </w:p>
    <w:p>
      <w:r>
        <w:t>作者：关东升著</w:t>
      </w:r>
    </w:p>
    <w:p>
      <w:r>
        <w:t>出版社：</w:t>
      </w:r>
    </w:p>
    <w:p>
      <w:r>
        <w:t>出版日期：2017.05</w:t>
      </w:r>
    </w:p>
    <w:p>
      <w:r>
        <w:t>总页数：722</w:t>
      </w:r>
    </w:p>
    <w:p>
      <w:r>
        <w:t>更多请访问教客网: www.jiaokey.com</w:t>
      </w:r>
    </w:p>
    <w:p>
      <w:r>
        <w:t>iOS开发指南  从Hello World到App Store上架  第5版 评论地址：https://www.jiaokey.com/book/detail/14272951.html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