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作者：高清冉，孙海燕主编；刘红艳，苗雅丽副主编</w:t>
      </w:r>
    </w:p>
    <w:p>
      <w:r>
        <w:t>出版社：西安:西安交通大学出版社,2016.12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机械设计基础 评论地址：https://www.jiaokey.com/book/detail/14272940.html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