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句句真研  考研英语  1  语法及长难句应试全攻略</w:t>
      </w:r>
    </w:p>
    <w:p>
      <w:r>
        <w:rPr>
          <w:rFonts w:ascii="宋体" w:hAnsi="宋体" w:eastAsia="宋体"/>
          <w:sz w:val="24"/>
        </w:rPr>
        <w:t>田静主编；田静，孙梦瑶，黄振荣，裴晓雪，范梦祥，赵叶飞，甘源，刘艳蕊，张心琦编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句句真研  考研英语  1  语法及长难句应试全攻略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田静主编；田静，孙梦瑶，黄振荣，裴晓雪，范梦祥，赵叶飞，甘源，刘艳蕊，张心琦编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本书出售、求购地址：https://www.jiaokey.com/book/detail/14272932.html</w:t>
      </w:r>
    </w:p>
    <w:p>
      <w:r>
        <w:t>更多相关图书推荐：https://www.jiaokey.com</w:t>
      </w:r>
    </w:p>
    <w:p>
      <w:r>
        <w:t>田静主编；田静，孙梦瑶，黄振荣，裴晓雪，范梦祥，赵叶飞，甘源，刘艳蕊，张心琦编 其他作品：https://www.jiaokey.com/tag/田静主编；田静，孙梦瑶，黄振荣，裴晓雪，范梦祥，赵叶飞，甘源，刘艳蕊，张心琦编.html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关键词搜索：https://www.jiaokey.com/tag/句句真研  考研英语  1  语法及长难句应试全攻略.html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