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架构真经  互联网技术架构的设计原则  原书第2版</w:t>
      </w:r>
    </w:p>
    <w:p>
      <w:r>
        <w:rPr>
          <w:rFonts w:ascii="宋体" w:hAnsi="宋体" w:eastAsia="宋体"/>
          <w:sz w:val="24"/>
        </w:rPr>
        <w:t>（美）马丁 L.阿伯特（Martin L.Abbott），迈克尔 T.费舍尔（Michael）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架构真经  互联网技术架构的设计原则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 L.阿伯特（Martin L.Abbott），迈克尔 T.费舍尔（Michael）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本书出售、求购地址：https://www.jiaokey.com/book/detail/14272903.html</w:t>
      </w:r>
    </w:p>
    <w:p>
      <w:r>
        <w:t>更多相关图书推荐：https://www.jiaokey.com</w:t>
      </w:r>
    </w:p>
    <w:p>
      <w:r>
        <w:t>（美）马丁 L.阿伯特（Martin L.Abbott），迈克尔 T.费舍尔（Michael） 其他作品：https://www.jiaokey.com/tag/（美）马丁 L.阿伯特（Martin L.Abbott），迈克尔 T.费舍尔（Michael）.html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关键词搜索：https://www.jiaokey.com/tag/架构真经  互联网技术架构的设计原则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