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水浒全传  8</w:t>
      </w:r>
    </w:p>
    <w:p>
      <w:r>
        <w:rPr>
          <w:rFonts w:ascii="宋体" w:hAnsi="宋体" w:eastAsia="宋体"/>
          <w:sz w:val="24"/>
        </w:rPr>
        <w:t>（明）施耐庵；（明）罗贯中著；潘渊校点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水浒全传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（明）施耐庵；（明）罗贯中著；潘渊校点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华宝斋书社有限公司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本书出售、求购地址：https://www.jiaokey.com/book/detail/14272830.html</w:t>
      </w:r>
    </w:p>
    <w:p>
      <w:r>
        <w:t>更多相关图书推荐：https://www.jiaokey.com</w:t>
      </w:r>
    </w:p>
    <w:p>
      <w:r>
        <w:t>（明）施耐庵；（明）罗贯中著；潘渊校点 其他作品：https://www.jiaokey.com/tag/（明）施耐庵；（明）罗贯中著；潘渊校点.html</w:t>
      </w:r>
    </w:p>
    <w:p>
      <w:r>
        <w:t>华宝斋书社有限公司 出版图书：https://www.jiaokey.com/tag/华宝斋书社有限公司.html</w:t>
      </w:r>
    </w:p>
    <w:p>
      <w:r>
        <w:t>关键词搜索：https://www.jiaokey.com/tag/水浒全传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