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  孙膑兵法  尉缭子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  孙膑兵法  尉缭子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本书出售、求购地址：https://www.jiaokey.com/book/detail/14272808.html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关键词搜索：https://www.jiaokey.com/tag/孙子  孙膑兵法  尉缭子.html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