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健康，如此简单  第2辑</w:t>
      </w:r>
    </w:p>
    <w:p>
      <w:r>
        <w:rPr>
          <w:rFonts w:ascii="宋体" w:hAnsi="宋体" w:eastAsia="宋体"/>
          <w:sz w:val="24"/>
        </w:rPr>
        <w:t>殷亚平，报刊文摘编辑部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健康，如此简单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殷亚平，报刊文摘编辑部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本书出售、求购地址：https://www.jiaokey.com/book/detail/14272806.html</w:t>
      </w:r>
    </w:p>
    <w:p>
      <w:r>
        <w:t>更多相关图书推荐：https://www.jiaokey.com</w:t>
      </w:r>
    </w:p>
    <w:p>
      <w:r>
        <w:t>殷亚平，报刊文摘编辑部 其他作品：https://www.jiaokey.com/tag/殷亚平，报刊文摘编辑部.html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关键词搜索：https://www.jiaokey.com/tag/健康，如此简单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