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从集市透视农村消费空间变迁  以胶东P市为例</w:t>
      </w:r>
    </w:p>
    <w:p>
      <w:r>
        <w:rPr>
          <w:rFonts w:ascii="宋体" w:hAnsi="宋体" w:eastAsia="宋体"/>
          <w:sz w:val="24"/>
        </w:rPr>
        <w:t>杜鹃，徐京波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从集市透视农村消费空间变迁  以胶东P市为例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杜鹃，徐京波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本书出售、求购地址：https://www.jiaokey.com/book/detail/14272805.html</w:t>
      </w:r>
    </w:p>
    <w:p>
      <w:r>
        <w:t>更多相关图书推荐：https://www.jiaokey.com</w:t>
      </w:r>
    </w:p>
    <w:p>
      <w:r>
        <w:t>杜鹃，徐京波 其他作品：https://www.jiaokey.com/tag/杜鹃，徐京波.html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关键词搜索：https://www.jiaokey.com/tag/从集市透视农村消费空间变迁  以胶东P市为例.html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