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中国儿童与青少年诚信观发展研究</w:t>
      </w:r>
    </w:p>
    <w:p>
      <w:r>
        <w:rPr>
          <w:rFonts w:ascii="宋体" w:hAnsi="宋体" w:eastAsia="宋体"/>
          <w:sz w:val="24"/>
        </w:rPr>
        <w:t>傅维利，刘磊，李德显等著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中国儿童与青少年诚信观发展研究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傅维利，刘磊，李德显等著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本书出售、求购地址：https://www.jiaokey.com/book/detail/14272802.html</w:t>
      </w:r>
    </w:p>
    <w:p>
      <w:r>
        <w:t>更多相关图书推荐：https://www.jiaokey.com</w:t>
      </w:r>
    </w:p>
    <w:p>
      <w:r>
        <w:t>傅维利，刘磊，李德显等著 其他作品：https://www.jiaokey.com/tag/傅维利，刘磊，李德显等著.html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关键词搜索：https://www.jiaokey.com/tag/中国儿童与青少年诚信观发展研究.html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