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全人发展语境下高校学生工作的知与行</w:t>
      </w:r>
    </w:p>
    <w:p>
      <w:r>
        <w:rPr>
          <w:rFonts w:ascii="宋体" w:hAnsi="宋体" w:eastAsia="宋体"/>
          <w:sz w:val="24"/>
        </w:rPr>
        <w:t>谭秋浩主编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全人发展语境下高校学生工作的知与行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谭秋浩主编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本书出售、求购地址：https://www.jiaokey.com/book/detail/14272794.html</w:t>
      </w:r>
    </w:p>
    <w:p>
      <w:r>
        <w:t>更多相关图书推荐：https://www.jiaokey.com</w:t>
      </w:r>
    </w:p>
    <w:p>
      <w:r>
        <w:t>谭秋浩主编 其他作品：https://www.jiaokey.com/tag/谭秋浩主编.html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关键词搜索：https://www.jiaokey.com/tag/全人发展语境下高校学生工作的知与行.html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