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书名：互联网金融九堂课</w:t>
      </w:r>
    </w:p>
    <w:p>
      <w:r>
        <w:t>作者：谢平著</w:t>
      </w:r>
    </w:p>
    <w:p>
      <w:r>
        <w:t>出版社：北京:中国计划出版社,2017.08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互联网金融九堂课 评论地址：https://www.jiaokey.com/book/detail/14272791.html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