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雁塔文峰  《赣南医学院报》优秀文学作品集  1</w:t>
      </w:r>
    </w:p>
    <w:p>
      <w:r>
        <w:rPr>
          <w:rFonts w:ascii="宋体" w:hAnsi="宋体" w:eastAsia="宋体"/>
          <w:sz w:val="24"/>
        </w:rPr>
        <w:t>陈新主编；钟继润，谢云天，赖雪平副主编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雁塔文峰  《赣南医学院报》优秀文学作品集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陈新主编；钟继润，谢云天，赖雪平副主编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本书出售、求购地址：https://www.jiaokey.com/book/detail/14272778.html</w:t>
      </w:r>
    </w:p>
    <w:p>
      <w:r>
        <w:t>更多相关图书推荐：https://www.jiaokey.com</w:t>
      </w:r>
    </w:p>
    <w:p>
      <w:r>
        <w:t>陈新主编；钟继润，谢云天，赖雪平副主编 其他作品：https://www.jiaokey.com/tag/陈新主编；钟继润，谢云天，赖雪平副主编.html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关键词搜索：https://www.jiaokey.com/tag/雁塔文峰  《赣南医学院报》优秀文学作品集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