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书名：转念  从命令式吼叫到亲密陪伴</w:t>
      </w:r>
    </w:p>
    <w:p>
      <w:r>
        <w:t>作者：泽爸（魏玮志）著</w:t>
      </w:r>
    </w:p>
    <w:p>
      <w:r>
        <w:t>出版社：成都:天地出版社,2017.05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转念  从命令式吼叫到亲密陪伴 评论地址：https://www.jiaokey.com/book/detail/14272776.html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