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书名：上海教育丛书  让每个学生创意翱翔  头脑奥林匹克活动30年</w:t>
      </w:r>
    </w:p>
    <w:p>
      <w:r>
        <w:t>作者：陈伟新，叶品元等著</w:t>
      </w:r>
    </w:p>
    <w:p>
      <w:r>
        <w:t>出版社：上海:上海教育出版社,2017.02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上海教育丛书  让每个学生创意翱翔  头脑奥林匹克活动30年 评论地址：https://www.jiaokey.com/book/detail/14272770.html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