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空间引发的学习变革  上海市市西中学思维广场解码</w:t>
      </w:r>
    </w:p>
    <w:p>
      <w:r>
        <w:rPr>
          <w:rFonts w:ascii="宋体" w:hAnsi="宋体" w:eastAsia="宋体"/>
          <w:sz w:val="24"/>
        </w:rPr>
        <w:t>董君武，方秀红著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空间引发的学习变革  上海市市西中学思维广场解码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董君武，方秀红著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中学教育-教学改革-研究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本书出售、求购地址：https://www.jiaokey.com/book/detail/14272766.html</w:t>
      </w:r>
    </w:p>
    <w:p>
      <w:r>
        <w:t>更多相关图书推荐：https://www.jiaokey.com</w:t>
      </w:r>
    </w:p>
    <w:p>
      <w:r>
        <w:t>董君武，方秀红著 其他作品：https://www.jiaokey.com/tag/董君武，方秀红著.html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关键词搜索：https://www.jiaokey.com/tag/中学教育-教学改革-研究.html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