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书名：文化创意产业新趋向</w:t>
      </w:r>
    </w:p>
    <w:p>
      <w:r>
        <w:t>作者：冯征，范小春</w:t>
      </w:r>
    </w:p>
    <w:p>
      <w:r>
        <w:t>出版社：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文化创意产业新趋向 评论地址：https://www.jiaokey.com/book/detail/14272761.html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