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北碚城镇化变迁  北碚志九篇及相关资料汇编</w:t>
      </w:r>
    </w:p>
    <w:p>
      <w:r>
        <w:rPr>
          <w:rFonts w:ascii="宋体" w:hAnsi="宋体" w:eastAsia="宋体"/>
          <w:sz w:val="24"/>
        </w:rPr>
        <w:t>张守广编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北碚城镇化变迁  北碚志九篇及相关资料汇编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本书出售、求购地址：https://www.jiaokey.com/book/detail/14272757.html</w:t>
      </w:r>
    </w:p>
    <w:p>
      <w:r>
        <w:t>更多相关图书推荐：https://www.jiaokey.com</w:t>
      </w:r>
    </w:p>
    <w:p>
      <w:r>
        <w:t>张守广编 其他作品：https://www.jiaokey.com/tag/张守广编.html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关键词搜索：https://www.jiaokey.com/tag/北碚城镇化变迁  北碚志九篇及相关资料汇编.html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