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书名：死者对话  从卢奇安到兰多</w:t>
      </w:r>
    </w:p>
    <w:p>
      <w:r>
        <w:t>作者：牛红英编著</w:t>
      </w:r>
    </w:p>
    <w:p>
      <w:r>
        <w:t>出版社：长春:东北师范大学出版社,2017.06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死者对话  从卢奇安到兰多 评论地址：https://www.jiaokey.com/book/detail/14272756.html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