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书名：海陆丰民俗演剧研究</w:t>
      </w:r>
    </w:p>
    <w:p>
      <w:r>
        <w:t>作者：詹双晖著</w:t>
      </w:r>
    </w:p>
    <w:p>
      <w:r>
        <w:t>出版社：光明日报出版社,2016.08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海陆丰民俗演剧研究 评论地址：https://www.jiaokey.com/book/detail/14272754.html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