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书名：一看就懂的自媒体营销  粉丝无限，平台够大，自媒体开启营销新格局</w:t>
      </w:r>
    </w:p>
    <w:p>
      <w:r>
        <w:t>作者：燕鹏飞，黄周城著</w:t>
      </w:r>
    </w:p>
    <w:p>
      <w:r>
        <w:t>出版社：北京：民主与建设出版社</w:t>
      </w:r>
    </w:p>
    <w:p>
      <w:r>
        <w:t>出版日期：2017.06</w:t>
      </w:r>
    </w:p>
    <w:p>
      <w:r>
        <w:t>总页数：247</w:t>
      </w:r>
    </w:p>
    <w:p>
      <w:r>
        <w:t>更多请访问教客网: www.jiaokey.com</w:t>
      </w:r>
    </w:p>
    <w:p>
      <w:r>
        <w:t>一看就懂的自媒体营销  粉丝无限，平台够大，自媒体开启营销新格局 评论地址：https://www.jiaokey.com/book/detail/14272740.html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