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书名：当IP遇见直播  直播+IP双风口创新玩法</w:t>
      </w:r>
    </w:p>
    <w:p>
      <w:r>
        <w:t>作者：胡晓军著</w:t>
      </w:r>
    </w:p>
    <w:p>
      <w:r>
        <w:t>出版社：北京：民主与建设出版社</w:t>
      </w:r>
    </w:p>
    <w:p>
      <w:r>
        <w:t>出版日期：2017.06</w:t>
      </w:r>
    </w:p>
    <w:p>
      <w:r>
        <w:t>总页数：229</w:t>
      </w:r>
    </w:p>
    <w:p>
      <w:r>
        <w:t>更多请访问教客网: www.jiaokey.com</w:t>
      </w:r>
    </w:p>
    <w:p>
      <w:r>
        <w:t>当IP遇见直播  直播+IP双风口创新玩法 评论地址：https://www.jiaokey.com/book/detail/14272739.html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