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书名：素书新解全译本  典藏版</w:t>
      </w:r>
    </w:p>
    <w:p>
      <w:r>
        <w:t>作者：黄石公，石淼</w:t>
      </w:r>
    </w:p>
    <w:p>
      <w:r>
        <w:t>出版社：北京:民主与建设出版社,2017.05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素书新解全译本  典藏版 评论地址：https://www.jiaokey.com/book/detail/14272732.html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