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叫我如何不想他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叫我如何不想他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本书出售、求购地址：https://www.jiaokey.com/book/detail/14272702.html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