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以蜗牛和雄鸡之名  法国趣谈录</w:t>
      </w:r>
    </w:p>
    <w:p>
      <w:r>
        <w:rPr>
          <w:rFonts w:ascii="宋体" w:hAnsi="宋体" w:eastAsia="宋体"/>
          <w:sz w:val="24"/>
        </w:rPr>
        <w:t>殷亚平，何晨伟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以蜗牛和雄鸡之名  法国趣谈录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殷亚平，何晨伟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本书出售、求购地址：https://www.jiaokey.com/book/detail/14272686.html</w:t>
      </w:r>
    </w:p>
    <w:p>
      <w:r>
        <w:t>更多相关图书推荐：https://www.jiaokey.com</w:t>
      </w:r>
    </w:p>
    <w:p>
      <w:r>
        <w:t>殷亚平，何晨伟 其他作品：https://www.jiaokey.com/tag/殷亚平，何晨伟.html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关键词搜索：https://www.jiaokey.com/tag/以蜗牛和雄鸡之名  法国趣谈录.html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