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教育的社会文化土壤  基于美国费城安卓学校的教育人类学观察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教育的社会文化土壤  基于美国费城安卓学校的教育人类学观察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本书出售、求购地址：https://www.jiaokey.com/book/detail/14272683.html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关键词搜索：https://www.jiaokey.com/tag/教育的社会文化土壤  基于美国费城安卓学校的教育人类学观察.html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