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书名：周读书系  人间词话</w:t>
      </w:r>
    </w:p>
    <w:p>
      <w:r>
        <w:t>作者：王国维著；施议对注</w:t>
      </w:r>
    </w:p>
    <w:p>
      <w:r>
        <w:t>出版社：长沙:岳麓书社,2016.07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周读书系  人间词话 评论地址：https://www.jiaokey.com/book/detail/14272672.html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