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书名：哈佛商学院谈判课  谈判就是人的互动，你和对手都需要赢</w:t>
      </w:r>
    </w:p>
    <w:p>
      <w:r>
        <w:t>作者：（美）迪帕克·马哈拉（Deepak Malhotra）著；李欣译</w:t>
      </w:r>
    </w:p>
    <w:p>
      <w:r>
        <w:t>出版社：长沙:湖南文艺出版社,2017.06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哈佛商学院谈判课  谈判就是人的互动，你和对手都需要赢 评论地址：https://www.jiaokey.com/book/detail/14272659.html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