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  心理健康教育报告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  心理健康教育报告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本书出售、求购地址：https://www.jiaokey.com/book/detail/14272654.html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关键词搜索：https://www.jiaokey.com/tag/社会转型  心理健康教育报告.html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