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书名：广州现代服务业发展概况</w:t>
      </w:r>
    </w:p>
    <w:p>
      <w:r>
        <w:t>作者：广州市商务委员会编著</w:t>
      </w:r>
    </w:p>
    <w:p>
      <w:r>
        <w:t>出版社：北京:光明日报出版社,2017.03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广州现代服务业发展概况 评论地址：https://www.jiaokey.com/book/detail/14272648.html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