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游戏改变教育  数字游戏如何让我们的孩子变聪明</w:t>
      </w:r>
    </w:p>
    <w:p>
      <w:r>
        <w:rPr>
          <w:rFonts w:ascii="宋体" w:hAnsi="宋体" w:eastAsia="宋体"/>
          <w:sz w:val="24"/>
        </w:rPr>
        <w:t>（美）格雷格·托波（GregToppo）著；何威，褚萌萌译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游戏改变教育  数字游戏如何让我们的孩子变聪明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（美）格雷格·托波（GregToppo）著；何威，褚萌萌译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本书出售、求购地址：https://www.jiaokey.com/book/detail/14272647.html</w:t>
      </w:r>
    </w:p>
    <w:p>
      <w:r>
        <w:t>更多相关图书推荐：https://www.jiaokey.com</w:t>
      </w:r>
    </w:p>
    <w:p>
      <w:r>
        <w:t>（美）格雷格·托波（GregToppo）著；何威，褚萌萌译 其他作品：https://www.jiaokey.com/tag/（美）格雷格·托波（GregToppo）著；何威，褚萌萌译.html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关键词搜索：https://www.jiaokey.com/tag/游戏改变教育  数字游戏如何让我们的孩子变聪明.html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