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</w:t>
      </w:r>
    </w:p>
    <w:p>
      <w:r>
        <w:rPr>
          <w:rFonts w:ascii="宋体" w:hAnsi="宋体" w:eastAsia="宋体"/>
          <w:sz w:val="24"/>
        </w:rPr>
        <w:t>海斯,穆恩,韦兰,冰心,吴文藻,费孝通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海斯,穆恩,韦兰,冰心,吴文藻,费孝通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9787201106427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本书从文明演进的角度论述人类过去的历史, 以西方文明的发展路径为重点。主要内容包括: 文明的开端、希腊城邦的古典文明、罗马帝国内的古典文明、远东的古典时代、从古典文明过渡到基督教文明等。</w:t>
      </w:r>
    </w:p>
    <w:p/>
    <w:p>
      <w:r>
        <w:t>本书出售、求购地址：https://www.jiaokey.com/book/detail/14272594.html</w:t>
      </w:r>
    </w:p>
    <w:p>
      <w:r>
        <w:t>更多普及读物图书推荐：https://www.jiaokey.com</w:t>
      </w:r>
    </w:p>
    <w:p>
      <w:r>
        <w:t>海斯,穆恩,韦兰,冰心,吴文藻,费孝通 其他作品：https://www.jiaokey.com/tag/海斯,穆恩,韦兰,冰心,吴文藻,费孝通.html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