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大科学家讲科学  科学肌体上的“癌细胞”</w:t>
      </w:r>
    </w:p>
    <w:p>
      <w:r>
        <w:rPr>
          <w:rFonts w:ascii="宋体" w:hAnsi="宋体" w:eastAsia="宋体"/>
          <w:sz w:val="24"/>
        </w:rPr>
        <w:t>何祚庥,彭俊玲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大科学家讲科学  科学肌体上的“癌细胞”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何祚庥,彭俊玲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9787556233342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该书系共14册，，涉及了生命起源、生物工程、气象学、军事科学、人工智能等多个科学领域，由中国科学界代表着这些领域Zui高水准的资深院士、专家编写，为青少年打开一扇了解科学、探索科学的大门。</w:t>
      </w:r>
    </w:p>
    <w:p/>
    <w:p>
      <w:r>
        <w:t>本书出售、求购地址：https://www.jiaokey.com/book/detail/14272575.html</w:t>
      </w:r>
    </w:p>
    <w:p>
      <w:r>
        <w:t>更多综合性普及读物图书推荐：https://www.jiaokey.com</w:t>
      </w:r>
    </w:p>
    <w:p>
      <w:r>
        <w:t>何祚庥,彭俊玲 其他作品：https://www.jiaokey.com/tag/何祚庥,彭俊玲.html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