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精华本  第1册  图文珍藏版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精华本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本书出售、求购地址：https://www.jiaokey.com/book/detail/14272538.html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精华本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