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中阿典籍互译系列  处处堕落</w:t>
      </w:r>
    </w:p>
    <w:p>
      <w:r>
        <w:rPr>
          <w:rFonts w:ascii="宋体" w:hAnsi="宋体" w:eastAsia="宋体"/>
          <w:sz w:val="24"/>
        </w:rPr>
        <w:t>（埃及）萨布里·穆萨著；姜珊编；王复译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中阿典籍互译系列  处处堕落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（埃及）萨布里·穆萨著；姜珊编；王复译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本书出售、求购地址：https://www.jiaokey.com/book/detail/14272534.html</w:t>
      </w:r>
    </w:p>
    <w:p>
      <w:r>
        <w:t>更多相关图书推荐：https://www.jiaokey.com</w:t>
      </w:r>
    </w:p>
    <w:p>
      <w:r>
        <w:t>（埃及）萨布里·穆萨著；姜珊编；王复译 其他作品：https://www.jiaokey.com/tag/（埃及）萨布里·穆萨著；姜珊编；王复译.html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关键词搜索：https://www.jiaokey.com/tag/中阿典籍互译系列  处处堕落.html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