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形形色色的变换  十五至十八世纪的物质文明、经济和资本主义  第2卷</w:t>
      </w:r>
    </w:p>
    <w:p>
      <w:r>
        <w:rPr>
          <w:rFonts w:ascii="宋体" w:hAnsi="宋体" w:eastAsia="宋体"/>
          <w:sz w:val="24"/>
        </w:rPr>
        <w:t>（法）费尔南·布罗代尔著；顾良，施康强译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形形色色的变换  十五至十八世纪的物质文明、经济和资本主义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（法）费尔南·布罗代尔著；顾良，施康强译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本书出售、求购地址：https://www.jiaokey.com/book/detail/14272497.html</w:t>
      </w:r>
    </w:p>
    <w:p>
      <w:r>
        <w:t>更多相关图书推荐：https://www.jiaokey.com</w:t>
      </w:r>
    </w:p>
    <w:p>
      <w:r>
        <w:t>（法）费尔南·布罗代尔著；顾良，施康强译 其他作品：https://www.jiaokey.com/tag/（法）费尔南·布罗代尔著；顾良，施康强译.html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关键词搜索：https://www.jiaokey.com/tag/形形色色的变换  十五至十八世纪的物质文明、经济和资本主义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