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书名：德国式物质减法、心灵加法整理术</w:t>
      </w:r>
    </w:p>
    <w:p>
      <w:r>
        <w:t>作者：（日）冲幸子著；陈亚男译</w:t>
      </w:r>
    </w:p>
    <w:p>
      <w:r>
        <w:t>出版社：济南:山东人民出版社,2017.06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德国式物质减法、心灵加法整理术 评论地址：https://www.jiaokey.com/book/detail/14272491.html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