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  走出印度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  走出印度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本书出售、求购地址：https://www.jiaokey.com/book/detail/14272476.html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关键词搜索：https://www.jiaokey.com/tag/阿难  走出印度.html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